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876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6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исполнило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представлена.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6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600616900001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06.05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376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06.05.2026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6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-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00410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7CB3-035F-4047-8051-429281D176B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